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反思与超越  20世纪中国文学与理论批评国际学术研讨会论文集</w:t>
      </w:r>
    </w:p>
    <w:p>
      <w:r>
        <w:rPr>
          <w:rFonts w:ascii="宋体" w:hAnsi="宋体" w:eastAsia="宋体"/>
          <w:sz w:val="24"/>
        </w:rPr>
        <w:t>黄曼君主编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反思与超越  20世纪中国文学与理论批评国际学术研讨会论文集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本书出售、求购地址：https://www.jiaokey.com/book/detail/12558573.html</w:t>
      </w:r>
    </w:p>
    <w:p>
      <w:r>
        <w:t>更多相关图书推荐：https://www.jiaokey.com</w:t>
      </w:r>
    </w:p>
    <w:p>
      <w:r>
        <w:t>黄曼君主编 其他作品：https://www.jiaokey.com/tag/黄曼君主编.html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关键词搜索：https://www.jiaokey.com/tag/反思与超越  20世纪中国文学与理论批评国际学术研讨会论文集.html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