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  机构投资的创新之路</w:t>
      </w:r>
    </w:p>
    <w:p>
      <w:r>
        <w:rPr>
          <w:rFonts w:ascii="宋体" w:hAnsi="宋体" w:eastAsia="宋体"/>
          <w:sz w:val="24"/>
        </w:rPr>
        <w:t>大卫.F.史文林（David F.Swensen）著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  机构投资的创新之路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大卫.F.史文林（David F.Swensen）著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本书出售、求购地址：https://www.jiaokey.com/book/detail/12558539.html</w:t>
      </w:r>
    </w:p>
    <w:p>
      <w:r>
        <w:t>更多相关图书推荐：https://www.jiaokey.com</w:t>
      </w:r>
    </w:p>
    <w:p>
      <w:r>
        <w:t>大卫.F.史文林（David F.Swensen）著 其他作品：https://www.jiaokey.com/tag/大卫.F.史文林（David F.Swensen）著.html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关键词搜索：https://www.jiaokey.com/tag/最新版  机构投资的创新之路.html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