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谁解红楼味  聆听大家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谁解红楼味  聆听大家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本书出售、求购地址：https://www.jiaokey.com/book/detail/12558537.html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关键词搜索：https://www.jiaokey.com/tag/谁解红楼味  聆听大家.html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