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世说撷英  长江流域的掌故</w:t>
      </w:r>
    </w:p>
    <w:p>
      <w:r>
        <w:rPr>
          <w:rFonts w:ascii="宋体" w:hAnsi="宋体" w:eastAsia="宋体"/>
          <w:sz w:val="24"/>
        </w:rPr>
        <w:t>金桂云，钱英，丁伯慧著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世说撷英  长江流域的掌故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金桂云，钱英，丁伯慧著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本书出售、求购地址：https://www.jiaokey.com/book/detail/12558527.html</w:t>
      </w:r>
    </w:p>
    <w:p>
      <w:r>
        <w:t>更多相关图书推荐：https://www.jiaokey.com</w:t>
      </w:r>
    </w:p>
    <w:p>
      <w:r>
        <w:t>金桂云，钱英，丁伯慧著 其他作品：https://www.jiaokey.com/tag/金桂云，钱英，丁伯慧著.html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关键词搜索：https://www.jiaokey.com/tag/世说撷英  长江流域的掌故.html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