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宽容话语与承认的政治  中国现当代文论中的宽容论述及其相关问题</w:t>
      </w:r>
    </w:p>
    <w:p>
      <w:r>
        <w:rPr>
          <w:rFonts w:ascii="宋体" w:hAnsi="宋体" w:eastAsia="宋体"/>
          <w:sz w:val="24"/>
        </w:rPr>
        <w:t>朱立立，刘小新著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宽容话语与承认的政治  中国现当代文论中的宽容论述及其相关问题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朱立立，刘小新著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本书出售、求购地址：https://www.jiaokey.com/book/detail/12558420.html</w:t>
      </w:r>
    </w:p>
    <w:p>
      <w:r>
        <w:t>更多相关图书推荐：https://www.jiaokey.com</w:t>
      </w:r>
    </w:p>
    <w:p>
      <w:r>
        <w:t>朱立立，刘小新著 其他作品：https://www.jiaokey.com/tag/朱立立，刘小新著.html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关键词搜索：https://www.jiaokey.com/tag/宽容话语与承认的政治  中国现当代文论中的宽容论述及其相关问题.html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