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远去的大清帝国  解读清代手绘明信片</w:t>
      </w:r>
    </w:p>
    <w:p>
      <w:r>
        <w:rPr>
          <w:rFonts w:ascii="宋体" w:hAnsi="宋体" w:eastAsia="宋体"/>
          <w:sz w:val="24"/>
        </w:rPr>
        <w:t>郭冬，王泰来著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远去的大清帝国  解读清代手绘明信片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郭冬，王泰来著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本书出售、求购地址：https://www.jiaokey.com/book/detail/12558385.html</w:t>
      </w:r>
    </w:p>
    <w:p>
      <w:r>
        <w:t>更多相关图书推荐：https://www.jiaokey.com</w:t>
      </w:r>
    </w:p>
    <w:p>
      <w:r>
        <w:t>郭冬，王泰来著 其他作品：https://www.jiaokey.com/tag/郭冬，王泰来著.html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关键词搜索：https://www.jiaokey.com/tag/远去的大清帝国  解读清代手绘明信片.html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