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书名：一鳞半爪治唐音</w:t>
      </w:r>
    </w:p>
    <w:p>
      <w:r>
        <w:t>作者：郝世峰著</w:t>
      </w:r>
    </w:p>
    <w:p>
      <w:r>
        <w:t>出版社：天津:南开大学出版社,2009.09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一鳞半爪治唐音 评论地址：https://www.jiaokey.com/book/detail/12558383.html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