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 忍经 劝忍百箴  外四种</w:t>
      </w:r>
    </w:p>
    <w:p>
      <w:r>
        <w:t>作者：孟庆祥，张少为，孟繁翠主编</w:t>
      </w:r>
    </w:p>
    <w:p>
      <w:r>
        <w:t>出版社：哈尔滨:黑龙江人民出版社,2009.01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孝经 忍经 劝忍百箴  外四种 评论地址：https://www.jiaokey.com/book/detail/12558381.html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