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35个多元智能培训工具</w:t>
      </w:r>
    </w:p>
    <w:p>
      <w:r>
        <w:rPr>
          <w:rFonts w:ascii="宋体" w:hAnsi="宋体" w:eastAsia="宋体"/>
          <w:sz w:val="24"/>
        </w:rPr>
        <w:t>（英）乔伊丝·马丁著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35个多元智能培训工具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（英）乔伊丝·马丁著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本书出售、求购地址：https://www.jiaokey.com/book/detail/12558378.html</w:t>
      </w:r>
    </w:p>
    <w:p>
      <w:r>
        <w:t>更多相关图书推荐：https://www.jiaokey.com</w:t>
      </w:r>
    </w:p>
    <w:p>
      <w:r>
        <w:t>（英）乔伊丝·马丁著 其他作品：https://www.jiaokey.com/tag/（英）乔伊丝·马丁著.html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关键词搜索：https://www.jiaokey.com/tag/35个多元智能培训工具.html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