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城市品牌与竞争力 中山大学EMBA肇庆学员论文集</w:t>
      </w:r>
    </w:p>
    <w:p>
      <w:r>
        <w:rPr>
          <w:rFonts w:ascii="宋体" w:hAnsi="宋体" w:eastAsia="宋体"/>
          <w:sz w:val="24"/>
        </w:rPr>
        <w:t>伍星葵，孙晓生主编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城市品牌与竞争力 中山大学EMBA肇庆学员论文集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伍星葵，孙晓生主编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城市管理(学科: 研究 地点: 中国) 企业管理 城市管理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本书出售、求购地址：https://www.jiaokey.com/book/detail/12558376.html</w:t>
      </w:r>
    </w:p>
    <w:p>
      <w:r>
        <w:t>更多相关图书推荐：https://www.jiaokey.com</w:t>
      </w:r>
    </w:p>
    <w:p>
      <w:r>
        <w:t>伍星葵，孙晓生主编 其他作品：https://www.jiaokey.com/tag/伍星葵，孙晓生主编.html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关键词搜索：https://www.jiaokey.com/tag/城市管理(学科: 研究 地点: 中国) 企业管理 城市管理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