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边做环保边撒谎  写给公众的环保内参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边做环保边撒谎  写给公众的环保内参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本书出售、求购地址：https://www.jiaokey.com/book/detail/12558340.html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关键词搜索：https://www.jiaokey.com/tag/边做环保边撒谎  写给公众的环保内参.html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