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书名：广西视障儿童随班就读的实践与探讨</w:t>
      </w:r>
    </w:p>
    <w:p>
      <w:r>
        <w:t>作者：梁全进主编</w:t>
      </w:r>
    </w:p>
    <w:p>
      <w:r>
        <w:t>出版社：北京：华夏出版社</w:t>
      </w:r>
    </w:p>
    <w:p>
      <w:r>
        <w:t>出版日期：1999.10</w:t>
      </w:r>
    </w:p>
    <w:p>
      <w:r>
        <w:t>总页数：150</w:t>
      </w:r>
    </w:p>
    <w:p>
      <w:r>
        <w:t>更多请访问教客网: www.jiaokey.com</w:t>
      </w:r>
    </w:p>
    <w:p>
      <w:r>
        <w:t>广西视障儿童随班就读的实践与探讨 评论地址：https://www.jiaokey.com/book/detail/12558333.html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