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浩气长存  长江流域的忠烈英雄</w:t>
      </w:r>
    </w:p>
    <w:p>
      <w:r>
        <w:rPr>
          <w:rFonts w:ascii="宋体" w:hAnsi="宋体" w:eastAsia="宋体"/>
          <w:sz w:val="24"/>
        </w:rPr>
        <w:t>刘庆平等著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浩气长存  长江流域的忠烈英雄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本书出售、求购地址：https://www.jiaokey.com/book/detail/12558302.html</w:t>
      </w:r>
    </w:p>
    <w:p>
      <w:r>
        <w:t>更多相关图书推荐：https://www.jiaokey.com</w:t>
      </w:r>
    </w:p>
    <w:p>
      <w:r>
        <w:t>刘庆平等著 其他作品：https://www.jiaokey.com/tag/刘庆平等著.html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关键词搜索：https://www.jiaokey.com/tag/浩气长存  长江流域的忠烈英雄.html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