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理查二世  英汉对照 名作名译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理查二世  英汉对照 名作名译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本书出售、求购地址：https://www.jiaokey.com/book/detail/12558295.html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关键词搜索：https://www.jiaokey.com/tag/理查二世  英汉对照 名作名译.html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