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书名：火浴的凤凰  恒在的缪斯  余光中暨香港沙田文学国际学术研讨会论文集</w:t>
      </w:r>
    </w:p>
    <w:p>
      <w:r>
        <w:t>作者：黄曼君，黄永林主编</w:t>
      </w:r>
    </w:p>
    <w:p>
      <w:r>
        <w:t>出版社：武汉:湖北人民出版社,2002.07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火浴的凤凰  恒在的缪斯  余光中暨香港沙田文学国际学术研讨会论文集 评论地址：https://www.jiaokey.com/book/detail/12558258.html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