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勃拉姆斯钢琴独奏作品全集 II 小品集 Samtliche Werke fur Klavier zu Zwei Handen</w:t>
      </w:r>
    </w:p>
    <w:p>
      <w:r>
        <w:rPr>
          <w:rFonts w:ascii="宋体" w:hAnsi="宋体" w:eastAsia="宋体"/>
          <w:sz w:val="24"/>
        </w:rPr>
        <w:t>（德）勃拉姆斯（Johannes Brahms）作曲；（ ）Eusebius Masdyczewski编订；路旦俊译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勃拉姆斯钢琴独奏作品全集 II 小品集 Samtliche Werke fur Klavier zu Zwei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（德）勃拉姆斯（Johannes Brahms）作曲；（ ）Eusebius Masdyczewski编订；路旦俊译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本书出售、求购地址：https://www.jiaokey.com/book/detail/12558241.html</w:t>
      </w:r>
    </w:p>
    <w:p>
      <w:r>
        <w:t>更多相关图书推荐：https://www.jiaokey.com</w:t>
      </w:r>
    </w:p>
    <w:p>
      <w:r>
        <w:t>（德）勃拉姆斯（Johannes Brahms）作曲；（ ）Eusebius Masdyczewski编订；路旦俊译 其他作品：https://www.jiaokey.com/tag/（德）勃拉姆斯（Johannes Brahms）作曲；（ ）Eusebius Masdyczewski编订；路旦俊译.html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关键词搜索：https://www.jiaokey.com/tag/勃拉姆斯钢琴独奏作品全集 II 小品集 Samtliche Werke fur Klavier zu Zwei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