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书名：徒手防卫与控制</w:t>
      </w:r>
    </w:p>
    <w:p>
      <w:r>
        <w:t>作者：王振华著</w:t>
      </w:r>
    </w:p>
    <w:p>
      <w:r>
        <w:t>出版社：北京：中国人民公安大学出版社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徒手防卫与控制 评论地址：https://www.jiaokey.com/book/detail/12558228.html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