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文化新视野  看世界  论中国  说台湾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文化新视野  看世界  论中国  说台湾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本书出售、求购地址：https://www.jiaokey.com/book/detail/12558223.html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关键词搜索：https://www.jiaokey.com/tag/文化新视野  看世界  论中国  说台湾.html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