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地煞小周天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地煞小周天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本书出售、求购地址：https://www.jiaokey.com/book/detail/12558212.html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关键词搜索：https://www.jiaokey.com/tag/地煞小周天.html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