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经营奇才  长江流域的著名实业家</w:t>
      </w:r>
    </w:p>
    <w:p>
      <w:r>
        <w:rPr>
          <w:rFonts w:ascii="宋体" w:hAnsi="宋体" w:eastAsia="宋体"/>
          <w:sz w:val="24"/>
        </w:rPr>
        <w:t>陈钧著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经营奇才  长江流域的著名实业家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本书出售、求购地址：https://www.jiaokey.com/book/detail/12558185.html</w:t>
      </w:r>
    </w:p>
    <w:p>
      <w:r>
        <w:t>更多相关图书推荐：https://www.jiaokey.com</w:t>
      </w:r>
    </w:p>
    <w:p>
      <w:r>
        <w:t>陈钧著 其他作品：https://www.jiaokey.com/tag/陈钧著.html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关键词搜索：https://www.jiaokey.com/tag/经营奇才  长江流域的著名实业家.html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