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创新型河南建设与高等教育战略转型</w:t>
      </w:r>
    </w:p>
    <w:p>
      <w:r>
        <w:rPr>
          <w:rFonts w:ascii="宋体" w:hAnsi="宋体" w:eastAsia="宋体"/>
          <w:sz w:val="24"/>
        </w:rPr>
        <w:t>严全治,张社字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创新型河南建设与高等教育战略转型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严全治,张社字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9787010086323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高等教育-发展-研究-河南省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站在大国崛起的战略高度，在准确分析“创新型河南”建设制约因素的基础上，遵循高等教育的内外部规律和河南高等教育发展实际，从理念更新、制度创新、文化变革、体制改革、模式调整、科技革新等方面，提出了河南高等教育战略转型的目标、任务和途径。同时，还从人才政策、职称政策、科技评价政策、科教经费投入政策等方面提出了政策调整建议。</w:t>
      </w:r>
    </w:p>
    <w:p/>
    <w:p>
      <w:r>
        <w:t>本书出售、求购地址：https://www.jiaokey.com/book/detail/12558183.html</w:t>
      </w:r>
    </w:p>
    <w:p>
      <w:r>
        <w:t>更多世界各国高等教育概况图书推荐：https://www.jiaokey.com</w:t>
      </w:r>
    </w:p>
    <w:p>
      <w:r>
        <w:t>严全治,张社字 其他作品：https://www.jiaokey.com/tag/严全治,张社字.html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关键词搜索：https://www.jiaokey.com/tag/高等教育-发展-研究-河南省.html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