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田径场地设施标准手册  2008版</w:t>
      </w:r>
    </w:p>
    <w:p>
      <w:r>
        <w:rPr>
          <w:rFonts w:ascii="宋体" w:hAnsi="宋体" w:eastAsia="宋体"/>
          <w:sz w:val="24"/>
        </w:rPr>
        <w:t>国际田径协会联合会编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田径场地设施标准手册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国际田径协会联合会编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本书出售、求购地址：https://www.jiaokey.com/book/detail/12558181.html</w:t>
      </w:r>
    </w:p>
    <w:p>
      <w:r>
        <w:t>更多相关图书推荐：https://www.jiaokey.com</w:t>
      </w:r>
    </w:p>
    <w:p>
      <w:r>
        <w:t>国际田径协会联合会编 其他作品：https://www.jiaokey.com/tag/国际田径协会联合会编.html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关键词搜索：https://www.jiaokey.com/tag/田径场地设施标准手册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