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国家经济学基础人才培养基地资料汇编  2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国家经济学基础人才培养基地资料汇编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本书出售、求购地址：https://www.jiaokey.com/book/detail/12558180.html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关键词搜索：https://www.jiaokey.com/tag/国家经济学基础人才培养基地资料汇编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