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鱼龙百戏  长江流域的游艺与竞技</w:t>
      </w:r>
    </w:p>
    <w:p>
      <w:r>
        <w:rPr>
          <w:rFonts w:ascii="宋体" w:hAnsi="宋体" w:eastAsia="宋体"/>
          <w:sz w:val="24"/>
        </w:rPr>
        <w:t>陈业新著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鱼龙百戏  长江流域的游艺与竞技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本书出售、求购地址：https://www.jiaokey.com/book/detail/12558162.html</w:t>
      </w:r>
    </w:p>
    <w:p>
      <w:r>
        <w:t>更多相关图书推荐：https://www.jiaokey.com</w:t>
      </w:r>
    </w:p>
    <w:p>
      <w:r>
        <w:t>陈业新著 其他作品：https://www.jiaokey.com/tag/陈业新著.html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关键词搜索：https://www.jiaokey.com/tag/鱼龙百戏  长江流域的游艺与竞技.html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