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书名：祁恩进现代工笔重彩山水  画册</w:t>
      </w:r>
    </w:p>
    <w:p>
      <w:r>
        <w:t>作者：祁恩进绘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祁恩进现代工笔重彩山水  画册 评论地址：https://www.jiaokey.com/book/detail/12558152.html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