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简易法语会话  听说练习40例</w:t>
      </w:r>
    </w:p>
    <w:p>
      <w:r>
        <w:rPr>
          <w:rFonts w:ascii="宋体" w:hAnsi="宋体" w:eastAsia="宋体"/>
          <w:sz w:val="24"/>
        </w:rPr>
        <w:t>王焕义，许振鹤编写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简易法语会话  听说练习40例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王焕义，许振鹤编写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本书出售、求购地址：https://www.jiaokey.com/book/detail/12558060.html</w:t>
      </w:r>
    </w:p>
    <w:p>
      <w:r>
        <w:t>更多相关图书推荐：https://www.jiaokey.com</w:t>
      </w:r>
    </w:p>
    <w:p>
      <w:r>
        <w:t>王焕义，许振鹤编写 其他作品：https://www.jiaokey.com/tag/王焕义，许振鹤编写.html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关键词搜索：https://www.jiaokey.com/tag/简易法语会话  听说练习40例.html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