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研究生入学考试复试英语口试全书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研究生入学考试复试英语口试全书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本书出售、求购地址：https://www.jiaokey.com/book/detail/12558007.html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关键词搜索：https://www.jiaokey.com/tag/研究生入学考试复试英语口试全书.html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