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钢琴伴奏谱  第五、六册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钢琴伴奏谱  第五、六册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本书出售、求购地址：https://www.jiaokey.com/book/detail/12557984.html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钢琴伴奏谱  第五、六册.html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