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少年托尼的烦恼  一个美国中学生的自述</w:t>
      </w:r>
    </w:p>
    <w:p>
      <w:r>
        <w:rPr>
          <w:rFonts w:ascii="宋体" w:hAnsi="宋体" w:eastAsia="宋体"/>
          <w:sz w:val="24"/>
        </w:rPr>
        <w:t>（美）布卢姆著；赵，谊译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少年托尼的烦恼  一个美国中学生的自述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（美）布卢姆著；赵，谊译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本书出售、求购地址：https://www.jiaokey.com/book/detail/12557977.html</w:t>
      </w:r>
    </w:p>
    <w:p>
      <w:r>
        <w:t>更多相关图书推荐：https://www.jiaokey.com</w:t>
      </w:r>
    </w:p>
    <w:p>
      <w:r>
        <w:t>（美）布卢姆著；赵，谊译 其他作品：https://www.jiaokey.com/tag/（美）布卢姆著；赵，谊译.html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关键词搜索：https://www.jiaokey.com/tag/少年托尼的烦恼  一个美国中学生的自述.html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