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谢春彦诗书画</w:t>
      </w:r>
    </w:p>
    <w:p>
      <w:r>
        <w:rPr>
          <w:rFonts w:ascii="宋体" w:hAnsi="宋体" w:eastAsia="宋体"/>
          <w:sz w:val="24"/>
        </w:rPr>
        <w:t>谢春彦著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谢春彦诗书画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中国画-Zhong Guo Hua-中国-现代-选集-书法-Shu Fa-中国-现代-选集-诗词-Shi Ci-中国-现代-选集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本书出售、求购地址：https://www.jiaokey.com/book/detail/12557949.html</w:t>
      </w:r>
    </w:p>
    <w:p>
      <w:r>
        <w:t>更多相关图书推荐：https://www.jiaokey.com</w:t>
      </w:r>
    </w:p>
    <w:p>
      <w:r>
        <w:t>谢春彦著 其他作品：https://www.jiaokey.com/tag/谢春彦著.html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关键词搜索：https://www.jiaokey.com/tag/中国画-Zhong Guo Hua-中国-现代-选集-书法-Shu Fa-中国-现代-选集-诗词-Shi Ci-中国-现代-选集.html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