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学者的人间情怀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学者的人间情怀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本书出售、求购地址：https://www.jiaokey.com/book/detail/12557938.html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关键词搜索：https://www.jiaokey.com/tag/学者的人间情怀.html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