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书名：电脑隐私保护及防黑实用技巧百式通</w:t>
      </w:r>
    </w:p>
    <w:p>
      <w:r>
        <w:t>作者：甘立富，但文涛编</w:t>
      </w:r>
    </w:p>
    <w:p>
      <w:r>
        <w:t>出版社：重庆：重庆大学电子音像出版社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电脑隐私保护及防黑实用技巧百式通 评论地址：https://www.jiaokey.com/book/detail/12557751.html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