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安装与重装操作系统即查即用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安装与重装操作系统即查即用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本书出售、求购地址：https://www.jiaokey.com/book/detail/12557739.html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关键词搜索：https://www.jiaokey.com/tag/安装与重装操作系统即查即用.html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