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DOS命令实例操作即查即用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DOS命令实例操作即查即用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本书出售、求购地址：https://www.jiaokey.com/book/detail/12557738.html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关键词搜索：https://www.jiaokey.com/tag/DOS命令实例操作即查即用.html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