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本书出售、求购地址：https://www.jiaokey.com/book/detail/12557731.html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关键词搜索：https://www.jiaokey.com/tag/Photoshop CS3新手特训.html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