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电脑料理大全：系统备份  恢复  维护  优化  加密  解密  灾难拯救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电脑料理大全：系统备份  恢复  维护  优化  加密  解密  灾难拯救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本书出售、求购地址：https://www.jiaokey.com/book/detail/12557708.html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关键词搜索：https://www.jiaokey.com/tag/电脑料理大全：系统备份  恢复  维护  优化  加密  解密  灾难拯救.html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