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 Vista系统操作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 Vista系统操作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本书出售、求购地址：https://www.jiaokey.com/book/detail/12557705.html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关键词搜索：https://www.jiaokey.com/tag/图解Windows Vista系统操作.html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