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完全自学电脑上网常用操作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完全自学电脑上网常用操作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本书出售、求购地址：https://www.jiaokey.com/book/detail/12557704.html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关键词搜索：https://www.jiaokey.com/tag/完全自学电脑上网常用操作.html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