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书名：傻博士超经典问答3000例</w:t>
      </w:r>
    </w:p>
    <w:p>
      <w:r>
        <w:t>作者：北京《电脑爱好者》杂志社主编</w:t>
      </w:r>
    </w:p>
    <w:p>
      <w:r>
        <w:t>出版社：赤峰：内蒙古科学技术出版社</w:t>
      </w:r>
    </w:p>
    <w:p>
      <w:r>
        <w:t>出版日期：2005.11</w:t>
      </w:r>
    </w:p>
    <w:p>
      <w:r>
        <w:t>总页数：292</w:t>
      </w:r>
    </w:p>
    <w:p>
      <w:r>
        <w:t>更多请访问教客网: www.jiaokey.com</w:t>
      </w:r>
    </w:p>
    <w:p>
      <w:r>
        <w:t>傻博士超经典问答3000例 评论地址：https://www.jiaokey.com/book/detail/12557696.html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