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Word2007文档处理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Word2007文档处理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本书出售、求购地址：https://www.jiaokey.com/book/detail/12557662.html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关键词搜索：https://www.jiaokey.com/tag/Word2007文档处理.html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