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书名：笔记本电脑选购、应用与维护大全</w:t>
      </w:r>
    </w:p>
    <w:p>
      <w:r>
        <w:t>作者：黄科编著</w:t>
      </w:r>
    </w:p>
    <w:p>
      <w:r>
        <w:t>出版社：重庆：电脑报电子音像出版社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笔记本电脑选购、应用与维护大全 评论地址：https://www.jiaokey.com/book/detail/12557647.html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