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XP、Word 2003、Excel 2003电脑短训教程</w:t>
      </w:r>
    </w:p>
    <w:p>
      <w:r>
        <w:t>作者：伯龙虎编著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总页数：169</w:t>
      </w:r>
    </w:p>
    <w:p>
      <w:r>
        <w:t>更多请访问教客网: www.jiaokey.com</w:t>
      </w:r>
    </w:p>
    <w:p>
      <w:r>
        <w:t>中文Windows XP、Word 2003、Excel 2003电脑短训教程 评论地址：https://www.jiaokey.com/book/detail/12557639.html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