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 第2卷 芳菲之歌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杨沫文集 第2卷 芳菲之歌 评论地址：https://www.jiaokey.com/book/detail/12557613.html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