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我不是个好警察  海岩著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我不是个好警察  海岩著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本书出售、求购地址：https://www.jiaokey.com/book/detail/12557562.html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关键词搜索：https://www.jiaokey.com/tag/我不是个好警察  海岩著.html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