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书名：斜、弯桥跨分析的广义梁格法</w:t>
      </w:r>
    </w:p>
    <w:p>
      <w:r>
        <w:t>作者：郑振飞，吴庆雄著</w:t>
      </w:r>
    </w:p>
    <w:p>
      <w:r>
        <w:t>出版社：北京:人民交通出版社,1998.09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斜、弯桥跨分析的广义梁格法 评论地址：https://www.jiaokey.com/book/detail/12557543.html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