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作者：毛波军，何珍珠主编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会计学原理 评论地址：https://www.jiaokey.com/book/detail/12557512.html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