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马不停蹄的忧伤</w:t>
      </w:r>
    </w:p>
    <w:p>
      <w:r>
        <w:rPr>
          <w:rFonts w:ascii="宋体" w:hAnsi="宋体" w:eastAsia="宋体"/>
          <w:sz w:val="24"/>
        </w:rPr>
        <w:t>李晓萌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马不停蹄的忧伤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9787543659247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不幸的经历让尚美和欧阳俊航在生活中惺惺相惜、互为安慰，并深深相爱。然而，命运并未垂青他们，一次偶然车祸，将欧阳俊航瞬间变成了最大杀人嫌疑犯，身陷囹圄，生死攸关。而尚美在为爱人一次次奔波救助的过程中，意外揭开了父亲早年的初恋之谜、官商勾结之谜、雇凶杀人之谜、权钱交易之谜。而这一切，竟都和姐姐尚真扑朔迷离的感情世界有着千丝万缕的联系……</w:t>
      </w:r>
    </w:p>
    <w:p/>
    <w:p>
      <w:r>
        <w:t>本书出售、求购地址：https://www.jiaokey.com/book/detail/12557504.html</w:t>
      </w:r>
    </w:p>
    <w:p>
      <w:r>
        <w:t>更多当代作品（1949年~）图书推荐：https://www.jiaokey.com</w:t>
      </w:r>
    </w:p>
    <w:p>
      <w:r>
        <w:t>李晓萌 其他作品：https://www.jiaokey.com/tag/李晓萌.html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