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交通勘测  1  公路工程测量工  测绘仪器维修工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交通勘测  1  公路工程测量工  测绘仪器维修工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本书出售、求购地址：https://www.jiaokey.com/book/detail/12557470.html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关键词搜索：https://www.jiaokey.com/tag/交通勘测  1  公路工程测量工  测绘仪器维修工.html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