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交通勘测  3  公路工程试验工  航务土工试验工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交通勘测  3  公路工程试验工  航务土工试验工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本书出售、求购地址：https://www.jiaokey.com/book/detail/12557469.html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关键词搜索：https://www.jiaokey.com/tag/交通勘测  3  公路工程试验工  航务土工试验工.html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