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</w:t>
      </w:r>
    </w:p>
    <w:p>
      <w:r>
        <w:t>作者：陈岗，杨现德主编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移动通信技术 评论地址：https://www.jiaokey.com/book/detail/12557412.html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